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新编国产大众系列轿车配件目录及通用互换手册</w:t>
      </w:r>
    </w:p>
    <w:p>
      <w:r>
        <w:rPr>
          <w:rFonts w:ascii="宋体" w:hAnsi="宋体" w:eastAsia="宋体"/>
          <w:sz w:val="24"/>
        </w:rPr>
        <w:t>吴文琳，金中旺主编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新编国产大众系列轿车配件目录及通用互换手册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吴文琳，金中旺主编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本书出售、求购地址：https://www.jiaokey.com/book/detail/12090055.html</w:t>
      </w:r>
    </w:p>
    <w:p>
      <w:r>
        <w:t>更多相关图书推荐：https://www.jiaokey.com</w:t>
      </w:r>
    </w:p>
    <w:p>
      <w:r>
        <w:t>吴文琳，金中旺主编 其他作品：https://www.jiaokey.com/tag/吴文琳，金中旺主编.html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关键词搜索：https://www.jiaokey.com/tag/新编国产大众系列轿车配件目录及通用互换手册.html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