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区域生态环境需水量与水资源合理配置</w:t>
      </w:r>
    </w:p>
    <w:p>
      <w:r>
        <w:rPr>
          <w:rFonts w:ascii="宋体" w:hAnsi="宋体" w:eastAsia="宋体"/>
          <w:sz w:val="24"/>
        </w:rPr>
        <w:t>张鑫，蔡焕杰著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区域生态环境需水量与水资源合理配置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张鑫，蔡焕杰著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本书出售、求购地址：https://www.jiaokey.com/book/detail/12090038.html</w:t>
      </w:r>
    </w:p>
    <w:p>
      <w:r>
        <w:t>更多相关图书推荐：https://www.jiaokey.com</w:t>
      </w:r>
    </w:p>
    <w:p>
      <w:r>
        <w:t>张鑫，蔡焕杰著 其他作品：https://www.jiaokey.com/tag/张鑫，蔡焕杰著.html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关键词搜索：https://www.jiaokey.com/tag/区域生态环境需水量与水资源合理配置.html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