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土质路基三维固结变形理论及其应用</w:t>
      </w:r>
    </w:p>
    <w:p>
      <w:r>
        <w:rPr>
          <w:rFonts w:ascii="宋体" w:hAnsi="宋体" w:eastAsia="宋体"/>
          <w:sz w:val="24"/>
        </w:rPr>
        <w:t>景宏君著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土质路基三维固结变形理论及其应用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本书出售、求购地址：https://www.jiaokey.com/book/detail/12090027.html</w:t>
      </w:r>
    </w:p>
    <w:p>
      <w:r>
        <w:t>更多相关图书推荐：https://www.jiaokey.com</w:t>
      </w:r>
    </w:p>
    <w:p>
      <w:r>
        <w:t>景宏君著 其他作品：https://www.jiaokey.com/tag/景宏君著.html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关键词搜索：https://www.jiaokey.com/tag/土质路基三维固结变形理论及其应用.html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