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多体系统传递矩阵法及其应用</w:t>
      </w:r>
    </w:p>
    <w:p>
      <w:r>
        <w:rPr>
          <w:rFonts w:ascii="宋体" w:hAnsi="宋体" w:eastAsia="宋体"/>
          <w:sz w:val="24"/>
        </w:rPr>
        <w:t>芮筱亭，贠来峰，陆毓琪等著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多体系统传递矩阵法及其应用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芮筱亭，贠来峰，陆毓琪等著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本书出售、求购地址：https://www.jiaokey.com/book/detail/12090010.html</w:t>
      </w:r>
    </w:p>
    <w:p>
      <w:r>
        <w:t>更多相关图书推荐：https://www.jiaokey.com</w:t>
      </w:r>
    </w:p>
    <w:p>
      <w:r>
        <w:t>芮筱亭，贠来峰，陆毓琪等著 其他作品：https://www.jiaokey.com/tag/芮筱亭，贠来峰，陆毓琪等著.html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关键词搜索：https://www.jiaokey.com/tag/多体系统传递矩阵法及其应用.html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