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弹性介质中的表面波理论及其在岩土工程中应用</w:t>
      </w:r>
    </w:p>
    <w:p>
      <w:r>
        <w:rPr>
          <w:rFonts w:ascii="宋体" w:hAnsi="宋体" w:eastAsia="宋体"/>
          <w:sz w:val="24"/>
        </w:rPr>
        <w:t>柴华友，吴慧明，张电吉等编著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弹性介质中的表面波理论及其在岩土工程中应用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柴华友，吴慧明，张电吉等编著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本书出售、求购地址：https://www.jiaokey.com/book/detail/12089994.html</w:t>
      </w:r>
    </w:p>
    <w:p>
      <w:r>
        <w:t>更多相关图书推荐：https://www.jiaokey.com</w:t>
      </w:r>
    </w:p>
    <w:p>
      <w:r>
        <w:t>柴华友，吴慧明，张电吉等编著 其他作品：https://www.jiaokey.com/tag/柴华友，吴慧明，张电吉等编著.html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关键词搜索：https://www.jiaokey.com/tag/弹性介质中的表面波理论及其在岩土工程中应用.html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