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书名：第八届全国混凝土结构基本理论及工程应用学术会议论文集</w:t>
      </w:r>
    </w:p>
    <w:p>
      <w:r>
        <w:t>作者：中国建筑学会建筑结构分会混凝土结构基本理论及工程应用委员会等编</w:t>
      </w:r>
    </w:p>
    <w:p>
      <w:r>
        <w:t>出版社：重庆：重庆大学出版社</w:t>
      </w:r>
    </w:p>
    <w:p>
      <w:r>
        <w:t>出版日期：2004.09</w:t>
      </w:r>
    </w:p>
    <w:p>
      <w:r>
        <w:t>总页数：417</w:t>
      </w:r>
    </w:p>
    <w:p>
      <w:r>
        <w:t>更多请访问教客网: www.jiaokey.com</w:t>
      </w:r>
    </w:p>
    <w:p>
      <w:r>
        <w:t>第八届全国混凝土结构基本理论及工程应用学术会议论文集 评论地址：https://www.jiaokey.com/book/detail/12089993.html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