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书名：欧洲当代古典家具  2  客厅  门厅  办公室</w:t>
      </w:r>
    </w:p>
    <w:p>
      <w:r>
        <w:t>作者：贝思出版有限公司汇编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欧洲当代古典家具  2  客厅  门厅  办公室 评论地址：https://www.jiaokey.com/book/detail/12089986.html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