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书名：硅酸盐岩相学</w:t>
      </w:r>
    </w:p>
    <w:p>
      <w:r>
        <w:t>作者：邵国有主编</w:t>
      </w:r>
    </w:p>
    <w:p>
      <w:r>
        <w:t>出版社：武汉：武汉工业大学出版社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硅酸盐岩相学 评论地址：https://www.jiaokey.com/book/detail/12089963.html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