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书名：中国公用分组交换数据通信网及其应用</w:t>
      </w:r>
    </w:p>
    <w:p>
      <w:r>
        <w:t>作者：邮电部数据通信技术研究所编</w:t>
      </w:r>
    </w:p>
    <w:p>
      <w:r>
        <w:t>出版社：邮电部数据通信技术研究所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中国公用分组交换数据通信网及其应用 评论地址：https://www.jiaokey.com/book/detail/12089950.html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