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作者：柳炳康，周安，马克俭等编著</w:t>
      </w:r>
    </w:p>
    <w:p>
      <w:r>
        <w:t>出版社：北京：中国科学技术出版社</w:t>
      </w:r>
    </w:p>
    <w:p>
      <w:r>
        <w:t>出版日期：1996.03</w:t>
      </w:r>
    </w:p>
    <w:p>
      <w:r>
        <w:t>总页数：247</w:t>
      </w:r>
    </w:p>
    <w:p>
      <w:r>
        <w:t>更多请访问教客网: www.jiaokey.com</w:t>
      </w:r>
    </w:p>
    <w:p>
      <w:r>
        <w:t>建筑结构抗震设计 评论地址：https://www.jiaokey.com/book/detail/12089935.html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