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书名：2000年中国标准化展望与对策u3000u30002000年中国标准化研究之二</w:t>
      </w:r>
    </w:p>
    <w:p>
      <w:r>
        <w:t>作者：张国华，赵福成，胡锦编写</w:t>
      </w:r>
    </w:p>
    <w:p>
      <w:r>
        <w:t>出版社：中国标准化协会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2000年中国标准化展望与对策u3000u30002000年中国标准化研究之二 评论地址：https://www.jiaokey.com/book/detail/12089891.html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