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书名：中国科学院新技术新产品汇编  第6分册  能源、环保及其他</w:t>
      </w:r>
    </w:p>
    <w:p>
      <w:r>
        <w:t>作者:中国科学院信息咨询中心编</w:t>
      </w:r>
    </w:p>
    <w:p>
      <w:r>
        <w:t>出版社:中国科学院信息咨询中心</w:t>
      </w:r>
    </w:p>
    <w:p>
      <w:r>
        <w:t>出版日期：1990</w:t>
      </w:r>
    </w:p>
    <w:p>
      <w:r>
        <w:t>总页数：66</w:t>
      </w:r>
    </w:p>
    <w:p>
      <w:r>
        <w:t>更多请访问教客网:www.jiaokey.com</w:t>
      </w:r>
    </w:p>
    <w:p>
      <w:r>
        <w:t>中国科学院新技术新产品汇编  第6分册  能源、环保及其他评论地址：https://www.jiaokey.com/book/detail/12089888.html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