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图解世界战争战法：装备、作战技能和战术  古代  公元前3000年-公元500年</w:t>
      </w:r>
    </w:p>
    <w:p>
      <w:r>
        <w:rPr>
          <w:rFonts w:ascii="宋体" w:hAnsi="宋体" w:eastAsia="宋体"/>
          <w:sz w:val="24"/>
        </w:rPr>
        <w:t>（英）西蒙·安格里姆等著；周桂银等译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图解世界战争战法：装备、作战技能和战术  古代  公元前3000年-公元500年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（英）西蒙·安格里姆等著；周桂银等译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本书出售、求购地址：https://www.jiaokey.com/book/detail/12089845.html</w:t>
      </w:r>
    </w:p>
    <w:p>
      <w:r>
        <w:t>更多相关图书推荐：https://www.jiaokey.com</w:t>
      </w:r>
    </w:p>
    <w:p>
      <w:r>
        <w:t>（英）西蒙·安格里姆等著；周桂银等译 其他作品：https://www.jiaokey.com/tag/（英）西蒙·安格里姆等著；周桂银等译.html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关键词搜索：https://www.jiaokey.com/tag/图解世界战争战法：装备、作战技能和战术  古代  公元前3000年-公元500年.html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