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四川省物理学会“2005-国际物理年”学术年会暨西南地区实验物理2005学术年会学术论文选</w:t>
      </w:r>
    </w:p>
    <w:p>
      <w:r>
        <w:rPr>
          <w:rFonts w:ascii="宋体" w:hAnsi="宋体" w:eastAsia="宋体"/>
          <w:sz w:val="24"/>
        </w:rPr>
        <w:t>李余蓉，姚列明主编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四川省物理学会“2005-国际物理年”学术年会暨西南地区实验物理2005学术年会学术论文选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李余蓉，姚列明主编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本书出售、求购地址：https://www.jiaokey.com/book/detail/12089825.html</w:t>
      </w:r>
    </w:p>
    <w:p>
      <w:r>
        <w:t>更多相关图书推荐：https://www.jiaokey.com</w:t>
      </w:r>
    </w:p>
    <w:p>
      <w:r>
        <w:t>李余蓉，姚列明主编 其他作品：https://www.jiaokey.com/tag/李余蓉，姚列明主编.html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关键词搜索：https://www.jiaokey.com/tag/物理学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