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中小城镇可持续发展先进适用技术指南  工程卷</w:t>
      </w:r>
    </w:p>
    <w:p>
      <w:r>
        <w:rPr>
          <w:rFonts w:ascii="宋体" w:hAnsi="宋体" w:eastAsia="宋体"/>
          <w:sz w:val="24"/>
        </w:rPr>
        <w:t>甘师俊，王如松主编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中小城镇可持续发展先进适用技术指南  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甘师俊，王如松主编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本书出售、求购地址：https://www.jiaokey.com/book/detail/12089769.html</w:t>
      </w:r>
    </w:p>
    <w:p>
      <w:r>
        <w:t>更多相关图书推荐：https://www.jiaokey.com</w:t>
      </w:r>
    </w:p>
    <w:p>
      <w:r>
        <w:t>甘师俊，王如松主编 其他作品：https://www.jiaokey.com/tag/甘师俊，王如松主编.html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关键词搜索：https://www.jiaokey.com/tag/中小城镇可持续发展先进适用技术指南  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