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印刷机械产品供应目录</w:t>
      </w:r>
    </w:p>
    <w:p>
      <w:r>
        <w:rPr>
          <w:rFonts w:ascii="宋体" w:hAnsi="宋体" w:eastAsia="宋体"/>
          <w:sz w:val="24"/>
        </w:rPr>
        <w:t>机械工业信息研究院，产业与市场研究所编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印刷机械产品供应目录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机械工业信息研究院，产业与市场研究所编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本书出售、求购地址：https://www.jiaokey.com/book/detail/12089729.html</w:t>
      </w:r>
    </w:p>
    <w:p>
      <w:r>
        <w:t>更多相关图书推荐：https://www.jiaokey.com</w:t>
      </w:r>
    </w:p>
    <w:p>
      <w:r>
        <w:t>机械工业信息研究院，产业与市场研究所编 其他作品：https://www.jiaokey.com/tag/机械工业信息研究院，产业与市场研究所编.html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关键词搜索：https://www.jiaokey.com/tag/印刷机械产品供应目录.html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