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书名：新编电动机维修速成</w:t>
      </w:r>
    </w:p>
    <w:p>
      <w:r>
        <w:t>作者：陈佳新，胡兴涛编著</w:t>
      </w:r>
    </w:p>
    <w:p>
      <w:r>
        <w:t>出版社：福州：福建科学技术出版社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新编电动机维修速成 评论地址：https://www.jiaokey.com/book/detail/12089726.html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