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书名：国外高压输变电设备绝缘运行经验专辑</w:t>
      </w:r>
    </w:p>
    <w:p>
      <w:r>
        <w:t>作者：华东电力试验研究院，科学技术信息所编</w:t>
      </w:r>
    </w:p>
    <w:p>
      <w:r>
        <w:t>出版社：华东电力试验研究院</w:t>
      </w:r>
    </w:p>
    <w:p>
      <w:r>
        <w:t>出版日期：1996.01</w:t>
      </w:r>
    </w:p>
    <w:p>
      <w:r>
        <w:t>总页数：103</w:t>
      </w:r>
    </w:p>
    <w:p>
      <w:r>
        <w:t>更多请访问教客网: www.jiaokey.com</w:t>
      </w:r>
    </w:p>
    <w:p>
      <w:r>
        <w:t>国外高压输变电设备绝缘运行经验专辑 评论地址：https://www.jiaokey.com/book/detail/12089724.html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