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书名：大容量电站锅炉“四管”爆漏调研报告</w:t>
      </w:r>
    </w:p>
    <w:p>
      <w:r>
        <w:t>作者：吴含蕴，卢尔康编写</w:t>
      </w:r>
    </w:p>
    <w:p>
      <w:r>
        <w:t>出版社：华东电力科学技术情报所</w:t>
      </w:r>
    </w:p>
    <w:p>
      <w:r>
        <w:t>出版日期：1993.12</w:t>
      </w:r>
    </w:p>
    <w:p>
      <w:r>
        <w:t>总页数：24</w:t>
      </w:r>
    </w:p>
    <w:p>
      <w:r>
        <w:t>更多请访问教客网: www.jiaokey.com</w:t>
      </w:r>
    </w:p>
    <w:p>
      <w:r>
        <w:t>大容量电站锅炉“四管”爆漏调研报告 评论地址：https://www.jiaokey.com/book/detail/12089720.html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