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土木工程系统</w:t>
      </w:r>
    </w:p>
    <w:p>
      <w:r>
        <w:rPr>
          <w:rFonts w:ascii="宋体" w:hAnsi="宋体" w:eastAsia="宋体"/>
          <w:sz w:val="24"/>
        </w:rPr>
        <w:t>（英）坦普曼（Templeman，Andrew B.）著；邢金有，隋允康译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（英）坦普曼（Templeman，Andrew B.）著；邢金有，隋允康译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本书出售、求购地址：https://www.jiaokey.com/book/detail/12089719.html</w:t>
      </w:r>
    </w:p>
    <w:p>
      <w:r>
        <w:t>更多相关图书推荐：https://www.jiaokey.com</w:t>
      </w:r>
    </w:p>
    <w:p>
      <w:r>
        <w:t>（英）坦普曼（Templeman，Andrew B.）著；邢金有，隋允康译 其他作品：https://www.jiaokey.com/tag/（英）坦普曼（Templeman，Andrew B.）著；邢金有，隋允康译.html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关键词搜索：https://www.jiaokey.com/tag/土木工程系统.html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