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作者：许传华主编</w:t>
      </w:r>
    </w:p>
    <w:p>
      <w:r>
        <w:t>出版社：北京：中国科学技术出版社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房屋建筑学 评论地址：https://www.jiaokey.com/book/detail/12089717.html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