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书名：线性代数学习方法指导</w:t>
      </w:r>
    </w:p>
    <w:p>
      <w:r>
        <w:t>作者：刘有炳，丁玉良编</w:t>
      </w:r>
    </w:p>
    <w:p>
      <w:r>
        <w:t>出版社：西安：西北工业大学出版社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线性代数学习方法指导 评论地址：https://www.jiaokey.com/book/detail/12089702.html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