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浙江省钱塘江管理局浙江省河口海岸研究所论文选编  第1辑  1949-1998  上</w:t>
      </w:r>
    </w:p>
    <w:p>
      <w:r>
        <w:rPr>
          <w:rFonts w:ascii="宋体" w:hAnsi="宋体" w:eastAsia="宋体"/>
          <w:sz w:val="24"/>
        </w:rPr>
        <w:t>浙江省钱塘江管理局，浙江省河口海岸研究所编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浙江省钱塘江管理局浙江省河口海岸研究所论文选编  第1辑  1949-1998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浙江省钱塘江管理局，浙江省河口海岸研究所编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本书出售、求购地址：https://www.jiaokey.com/book/detail/12089690.html</w:t>
      </w:r>
    </w:p>
    <w:p>
      <w:r>
        <w:t>更多相关图书推荐：https://www.jiaokey.com</w:t>
      </w:r>
    </w:p>
    <w:p>
      <w:r>
        <w:t>浙江省钱塘江管理局，浙江省河口海岸研究所编 其他作品：https://www.jiaokey.com/tag/浙江省钱塘江管理局，浙江省河口海岸研究所编.html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关键词搜索：https://www.jiaokey.com/tag/浙江省钱塘江管理局浙江省河口海岸研究所论文选编  第1辑  1949-1998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