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书名：创新风暴  2000年中国住宅设计获奖作品</w:t>
      </w:r>
    </w:p>
    <w:p>
      <w:r>
        <w:t>作者：时国珍，刘凯主编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总页数：74</w:t>
      </w:r>
    </w:p>
    <w:p>
      <w:r>
        <w:t>更多请访问教客网: www.jiaokey.com</w:t>
      </w:r>
    </w:p>
    <w:p>
      <w:r>
        <w:t>创新风暴  2000年中国住宅设计获奖作品 评论地址：https://www.jiaokey.com/book/detail/12089685.html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