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书名：感悟空间  中英文本  符军室内设计作品集</w:t>
      </w:r>
    </w:p>
    <w:p>
      <w:r>
        <w:t>作者：香港科讯国际出版有限公司主编</w:t>
      </w:r>
    </w:p>
    <w:p>
      <w:r>
        <w:t>出版社：北京：中国城市出版社</w:t>
      </w:r>
    </w:p>
    <w:p>
      <w:r>
        <w:t>出版日期：2004.12</w:t>
      </w:r>
    </w:p>
    <w:p>
      <w:r>
        <w:t>总页数：250</w:t>
      </w:r>
    </w:p>
    <w:p>
      <w:r>
        <w:t>更多请访问教客网: www.jiaokey.com</w:t>
      </w:r>
    </w:p>
    <w:p>
      <w:r>
        <w:t>感悟空间  中英文本  符军室内设计作品集 评论地址：https://www.jiaokey.com/book/detail/12089684.html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