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书名：1988年获奖产品47厘米彩色电视机电路图集  （一）  全国电视机电路图集之六</w:t>
      </w:r>
    </w:p>
    <w:p>
      <w:r>
        <w:t>作者：朴群编</w:t>
      </w:r>
    </w:p>
    <w:p>
      <w:r>
        <w:t>出版社：北京：人民邮电出版社</w:t>
      </w:r>
    </w:p>
    <w:p>
      <w:r>
        <w:t>出版日期：1989.09</w:t>
      </w:r>
    </w:p>
    <w:p>
      <w:r>
        <w:t>总页数：67</w:t>
      </w:r>
    </w:p>
    <w:p>
      <w:r>
        <w:t>更多请访问教客网: www.jiaokey.com</w:t>
      </w:r>
    </w:p>
    <w:p>
      <w:r>
        <w:t>1988年获奖产品47厘米彩色电视机电路图集  （一）  全国电视机电路图集之六 评论地址：https://www.jiaokey.com/book/detail/12089676.html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