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最新微机排版工具使用大全  1</w:t>
      </w:r>
    </w:p>
    <w:p>
      <w:r>
        <w:rPr>
          <w:rFonts w:ascii="宋体" w:hAnsi="宋体" w:eastAsia="宋体"/>
          <w:sz w:val="24"/>
        </w:rPr>
        <w:t>凯文，思敏，刘明等编译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最新微机排版工具使用大全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凯文，思敏，刘明等编译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本书出售、求购地址：https://www.jiaokey.com/book/detail/12089667.html</w:t>
      </w:r>
    </w:p>
    <w:p>
      <w:r>
        <w:t>更多相关图书推荐：https://www.jiaokey.com</w:t>
      </w:r>
    </w:p>
    <w:p>
      <w:r>
        <w:t>凯文，思敏，刘明等编译 其他作品：https://www.jiaokey.com/tag/凯文，思敏，刘明等编译.html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关键词搜索：https://www.jiaokey.com/tag/最新微机排版工具使用大全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