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书名：平版印刷原理及工艺</w:t>
      </w:r>
    </w:p>
    <w:p>
      <w:r>
        <w:t>作者：周春霞，唐正宁编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平版印刷原理及工艺 评论地址：https://www.jiaokey.com/book/detail/12089664.html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