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书名：德国手绘建筑画  德国建筑工作室综合作品</w:t>
      </w:r>
    </w:p>
    <w:p>
      <w:r>
        <w:t>作者：（德）乔纳森·安德鲁斯编著；王晓倩译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总页数：368</w:t>
      </w:r>
    </w:p>
    <w:p>
      <w:r>
        <w:t>更多请访问教客网: www.jiaokey.com</w:t>
      </w:r>
    </w:p>
    <w:p>
      <w:r>
        <w:t>德国手绘建筑画  德国建筑工作室综合作品 评论地址：https://www.jiaokey.com/book/detail/12089650.html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