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减缓气候变化 IPCC第三次评估报告的主要结论和中国的对策</w:t>
      </w:r>
    </w:p>
    <w:p>
      <w:r>
        <w:rPr>
          <w:rFonts w:ascii="宋体" w:hAnsi="宋体" w:eastAsia="宋体"/>
          <w:sz w:val="24"/>
        </w:rPr>
        <w:t>周大地，姜克隽主编；国家发展和改革委员会能源研究所编著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减缓气候变化 IPCC第三次评估报告的主要结论和中国的对策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周大地，姜克隽主编；国家发展和改革委员会能源研究所编著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本书出售、求购地址：https://www.jiaokey.com/book/detail/12089640.html</w:t>
      </w:r>
    </w:p>
    <w:p>
      <w:r>
        <w:t>更多相关图书推荐：https://www.jiaokey.com</w:t>
      </w:r>
    </w:p>
    <w:p>
      <w:r>
        <w:t>周大地，姜克隽主编；国家发展和改革委员会能源研究所编著 其他作品：https://www.jiaokey.com/tag/周大地，姜克隽主编；国家发展和改革委员会能源研究所编著.html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关键词搜索：https://www.jiaokey.com/tag/减缓气候变化 IPCC第三次评估报告的主要结论和中国的对策.html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