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书名：顾懋祥院士学术论文选集</w:t>
      </w:r>
    </w:p>
    <w:p>
      <w:r>
        <w:t>作者：《水动力学研究与进展》编辑委员会编</w:t>
      </w:r>
    </w:p>
    <w:p>
      <w:r>
        <w:t>出版社：《水动力学研究与进展》编辑委员会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顾懋祥院士学术论文选集 评论地址：https://www.jiaokey.com/book/detail/12089625.html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