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书名：船舶机械振动控制</w:t>
      </w:r>
    </w:p>
    <w:p>
      <w:r>
        <w:t>作者：朱石坚，何琳著</w:t>
      </w:r>
    </w:p>
    <w:p>
      <w:r>
        <w:t>出版社：北京:国防工业出版社,2006.01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船舶机械振动控制 评论地址：https://www.jiaokey.com/book/detail/12089623.html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