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人类的猿性  一位权威的灵长类动物学家对人类的解读</w:t>
      </w:r>
    </w:p>
    <w:p>
      <w:r>
        <w:rPr>
          <w:rFonts w:ascii="宋体" w:hAnsi="宋体" w:eastAsia="宋体"/>
          <w:sz w:val="24"/>
        </w:rPr>
        <w:t>（美）弗朗斯·德·瓦尔（Frans de Waal）著；胡飞飞等译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人类的猿性  一位权威的灵长类动物学家对人类的解读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（美）弗朗斯·德·瓦尔（Frans de Waal）著；胡飞飞等译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本书出售、求购地址：https://www.jiaokey.com/book/detail/12089611.html</w:t>
      </w:r>
    </w:p>
    <w:p>
      <w:r>
        <w:t>更多相关图书推荐：https://www.jiaokey.com</w:t>
      </w:r>
    </w:p>
    <w:p>
      <w:r>
        <w:t>（美）弗朗斯·德·瓦尔（Frans de Waal）著；胡飞飞等译 其他作品：https://www.jiaokey.com/tag/（美）弗朗斯·德·瓦尔（Frans de Waal）著；胡飞飞等译.html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关键词搜索：https://www.jiaokey.com/tag/人类的猿性  一位权威的灵长类动物学家对人类的解读.html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