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书名：新生界底部含水层特征研究及其数据库模拟系统</w:t>
      </w:r>
    </w:p>
    <w:p>
      <w:r>
        <w:t>作者：许光泉，凌标灿，桂和荣等著</w:t>
      </w:r>
    </w:p>
    <w:p>
      <w:r>
        <w:t>出版社：北京：煤炭工业出版社</w:t>
      </w:r>
    </w:p>
    <w:p>
      <w:r>
        <w:t>出版日期：2004.12</w:t>
      </w:r>
    </w:p>
    <w:p>
      <w:r>
        <w:t>总页数：152</w:t>
      </w:r>
    </w:p>
    <w:p>
      <w:r>
        <w:t>更多请访问教客网: www.jiaokey.com</w:t>
      </w:r>
    </w:p>
    <w:p>
      <w:r>
        <w:t>新生界底部含水层特征研究及其数据库模拟系统 评论地址：https://www.jiaokey.com/book/detail/12089609.html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