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趣味健身及运动康复</w:t>
      </w:r>
    </w:p>
    <w:p>
      <w:r>
        <w:rPr>
          <w:rFonts w:ascii="宋体" w:hAnsi="宋体" w:eastAsia="宋体"/>
          <w:sz w:val="24"/>
        </w:rPr>
        <w:t>王义平，曾丹平，刘尚达等主编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趣味健身及运动康复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王义平，曾丹平，刘尚达等主编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本书出售、求购地址：https://www.jiaokey.com/book/detail/12089607.html</w:t>
      </w:r>
    </w:p>
    <w:p>
      <w:r>
        <w:t>更多相关图书推荐：https://www.jiaokey.com</w:t>
      </w:r>
    </w:p>
    <w:p>
      <w:r>
        <w:t>王义平，曾丹平，刘尚达等主编 其他作品：https://www.jiaokey.com/tag/王义平，曾丹平，刘尚达等主编.html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关键词搜索：https://www.jiaokey.com/tag/趣味健身及运动康复.html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