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用心服务  用情呵护  打造一支人性丰满、技术过硬的医护队伍</w:t>
      </w:r>
    </w:p>
    <w:p>
      <w:r>
        <w:rPr>
          <w:rFonts w:ascii="宋体" w:hAnsi="宋体" w:eastAsia="宋体"/>
          <w:sz w:val="24"/>
        </w:rPr>
        <w:t>叶煜荣主编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用心服务  用情呵护  打造一支人性丰满、技术过硬的医护队伍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本书出售、求购地址：https://www.jiaokey.com/book/detail/12089604.html</w:t>
      </w:r>
    </w:p>
    <w:p>
      <w:r>
        <w:t>更多相关图书推荐：https://www.jiaokey.com</w:t>
      </w:r>
    </w:p>
    <w:p>
      <w:r>
        <w:t>叶煜荣主编 其他作品：https://www.jiaokey.com/tag/叶煜荣主编.html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关键词搜索：https://www.jiaokey.com/tag/用心服务  用情呵护  打造一支人性丰满、技术过硬的医护队伍.html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