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书名：商业空间</w:t>
      </w:r>
    </w:p>
    <w:p>
      <w:r>
        <w:t>作者：日本六耀社编著；深圳市创福美术设计有限公司译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总页数：290</w:t>
      </w:r>
    </w:p>
    <w:p>
      <w:r>
        <w:t>更多请访问教客网: www.jiaokey.com</w:t>
      </w:r>
    </w:p>
    <w:p>
      <w:r>
        <w:t>商业空间 评论地址：https://www.jiaokey.com/book/detail/12089584.html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