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移动电视：DVB-H、DMB、3G 系统和富媒体应用</w:t>
      </w:r>
    </w:p>
    <w:p>
      <w:r>
        <w:rPr>
          <w:rFonts w:ascii="宋体" w:hAnsi="宋体" w:eastAsia="宋体"/>
          <w:sz w:val="24"/>
        </w:rPr>
        <w:t>（印）Amitabh Kumar著，刘荣科，孔亚萍，崔竞飞译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移动电视：DVB-H、DMB、3G 系统和富媒体应用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（印）Amitabh Kumar著，刘荣科，孔亚萍，崔竞飞译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本书出售、求购地址：https://www.jiaokey.com/book/detail/12089558.html</w:t>
      </w:r>
    </w:p>
    <w:p>
      <w:r>
        <w:t>更多相关图书推荐：https://www.jiaokey.com</w:t>
      </w:r>
    </w:p>
    <w:p>
      <w:r>
        <w:t>（印）Amitabh Kumar著，刘荣科，孔亚萍，崔竞飞译 其他作品：https://www.jiaokey.com/tag/（印）Amitabh Kumar著，刘荣科，孔亚萍，崔竞飞译.html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关键词搜索：https://www.jiaokey.com/tag/移动电视：DVB-H、DMB、3G 系统和富媒体应用.html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