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嵌入式系统软件工程：基础知识、方法和应用</w:t>
      </w:r>
    </w:p>
    <w:p>
      <w:r>
        <w:rPr>
          <w:rFonts w:ascii="宋体" w:hAnsi="宋体" w:eastAsia="宋体"/>
          <w:sz w:val="24"/>
        </w:rPr>
        <w:t>（德）Peter Liggesmeyer，（德）Dieter Rombach 著，张聚，汪慧英，贾虹等译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嵌入式系统软件工程：基础知识、方法和应用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（德）Peter Liggesmeyer，（德）Dieter Rombach 著，张聚，汪慧英，贾虹等译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本书出售、求购地址：https://www.jiaokey.com/book/detail/12089523.html</w:t>
      </w:r>
    </w:p>
    <w:p>
      <w:r>
        <w:t>更多相关图书推荐：https://www.jiaokey.com</w:t>
      </w:r>
    </w:p>
    <w:p>
      <w:r>
        <w:t>（德）Peter Liggesmeyer，（德）Dieter Rombach 著，张聚，汪慧英，贾虹等译 其他作品：https://www.jiaokey.com/tag/（德）Peter Liggesmeyer，（德）Dieter Rombach 著，张聚，汪慧英，贾虹等译.html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关键词搜索：https://www.jiaokey.com/tag/嵌入式系统软件工程：基础知识、方法和应用.html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