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  计费与性能管理策略  accounting  and  performance  strategies</w:t>
      </w:r>
    </w:p>
    <w:p>
      <w:r>
        <w:rPr>
          <w:rFonts w:ascii="宋体" w:hAnsi="宋体" w:eastAsia="宋体"/>
          <w:sz w:val="24"/>
        </w:rPr>
        <w:t>（美）Benoit Claise，（美）Ralf Wolter著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  计费与性能管理策略  accounting  and  performance 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（美）Benoit Claise，（美）Ralf Wolter著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本书出售、求购地址：https://www.jiaokey.com/book/detail/12089521.html</w:t>
      </w:r>
    </w:p>
    <w:p>
      <w:r>
        <w:t>更多相关图书推荐：https://www.jiaokey.com</w:t>
      </w:r>
    </w:p>
    <w:p>
      <w:r>
        <w:t>（美）Benoit Claise，（美）Ralf Wolter著 其他作品：https://www.jiaokey.com/tag/（美）Benoit Claise，（美）Ralf Wolter著.html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关键词搜索：https://www.jiaokey.com/tag/网络管理  计费与性能管理策略  accounting  and  performance 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