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NetBeans富客户端编程权威教程</w:t>
      </w:r>
    </w:p>
    <w:p>
      <w:r>
        <w:rPr>
          <w:rFonts w:ascii="宋体" w:hAnsi="宋体" w:eastAsia="宋体"/>
          <w:sz w:val="24"/>
        </w:rPr>
        <w:t>（美）波德鲁，（美）图拉赫，（美）威尔兰格，叶亮译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NetBeans富客户端编程权威教程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（美）波德鲁，（美）图拉赫，（美）威尔兰格，叶亮译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本书出售、求购地址：https://www.jiaokey.com/book/detail/12089514.html</w:t>
      </w:r>
    </w:p>
    <w:p>
      <w:r>
        <w:t>更多相关图书推荐：https://www.jiaokey.com</w:t>
      </w:r>
    </w:p>
    <w:p>
      <w:r>
        <w:t>（美）波德鲁，（美）图拉赫，（美）威尔兰格，叶亮译 其他作品：https://www.jiaokey.com/tag/（美）波德鲁，（美）图拉赫，（美）威尔兰格，叶亮译.html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关键词搜索：https://www.jiaokey.com/tag/NetBeans富客户端编程权威教程.html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