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一定做得到！：PHOTOSHOP相片编修100技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一定做得到！：PHOTOSHOP相片编修100技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本书出售、求购地址：https://www.jiaokey.com/book/detail/12089509.html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关键词搜索：https://www.jiaokey.com/tag/一定做得到！：PHOTOSHOP相片编修100技.html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