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零起步轻松学电动机及控制线路</w:t>
      </w:r>
    </w:p>
    <w:p>
      <w:r>
        <w:rPr>
          <w:rFonts w:ascii="宋体" w:hAnsi="宋体" w:eastAsia="宋体"/>
          <w:sz w:val="24"/>
        </w:rPr>
        <w:t>蔡杏山，刘凌平编著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零起步轻松学电动机及控制线路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蔡杏山，刘凌平编著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本书出售、求购地址：https://www.jiaokey.com/book/detail/12089493.html</w:t>
      </w:r>
    </w:p>
    <w:p>
      <w:r>
        <w:t>更多相关图书推荐：https://www.jiaokey.com</w:t>
      </w:r>
    </w:p>
    <w:p>
      <w:r>
        <w:t>蔡杏山，刘凌平编著 其他作品：https://www.jiaokey.com/tag/蔡杏山，刘凌平编著.html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关键词搜索：https://www.jiaokey.com/tag/零起步轻松学电动机及控制线路.html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