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财务软件实用教程 用友 ERP-U8.61 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财务软件实用教程 用友 ERP-U8.61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本书出售、求购地址：https://www.jiaokey.com/book/detail/12089448.html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关键词搜索：https://www.jiaokey.com/tag/财务软件实用教程 用友 ERP-U8.61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