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变频器的安装、使用与维护340问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变频器的安装、使用与维护340问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本书出售、求购地址：https://www.jiaokey.com/book/detail/12089444.html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关键词搜索：https://www.jiaokey.com/tag/变频器的安装、使用与维护340问.html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