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书名：一诺九鼎：朱葆三传</w:t>
      </w:r>
    </w:p>
    <w:p>
      <w:r>
        <w:t>作者：钱茂伟，应芳舟著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一诺九鼎：朱葆三传 评论地址：https://www.jiaokey.com/book/detail/12089420.html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