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浙江丝绸名商巨子南浔“四象”</w:t>
      </w:r>
    </w:p>
    <w:p>
      <w:r>
        <w:rPr>
          <w:rFonts w:ascii="宋体" w:hAnsi="宋体" w:eastAsia="宋体"/>
          <w:sz w:val="24"/>
        </w:rPr>
        <w:t>董惠民，史玉华，李章程著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浙江丝绸名商巨子南浔“四象”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董惠民，史玉华，李章程著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本书出售、求购地址：https://www.jiaokey.com/book/detail/12089316.html</w:t>
      </w:r>
    </w:p>
    <w:p>
      <w:r>
        <w:t>更多相关图书推荐：https://www.jiaokey.com</w:t>
      </w:r>
    </w:p>
    <w:p>
      <w:r>
        <w:t>董惠民，史玉华，李章程著 其他作品：https://www.jiaokey.com/tag/董惠民，史玉华，李章程著.html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关键词搜索：https://www.jiaokey.com/tag/浙江丝绸名商巨子南浔“四象”.html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