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繁花将尽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繁花将尽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本书出售、求购地址：https://www.jiaokey.com/book/detail/12089306.html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关键词搜索：https://www.jiaokey.com/tag/繁花将尽.html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