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书名：2008“利豪杯”手绘艺术设计大赛作品集</w:t>
      </w:r>
    </w:p>
    <w:p>
      <w:r>
        <w:t>作者：中国建筑学会室内设计分会编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总页数：238</w:t>
      </w:r>
    </w:p>
    <w:p>
      <w:r>
        <w:t>更多请访问教客网: www.jiaokey.com</w:t>
      </w:r>
    </w:p>
    <w:p>
      <w:r>
        <w:t>2008“利豪杯”手绘艺术设计大赛作品集 评论地址：https://www.jiaokey.com/book/detail/12089295.html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