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书名：第六届全国耐磨材料学术会议论文选集</w:t>
      </w:r>
    </w:p>
    <w:p>
      <w:r>
        <w:t>作者：中国金属学会耐磨材料学术委员会，《水利电力机械》编辑部编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第六届全国耐磨材料学术会议论文选集 评论地址：https://www.jiaokey.com/book/detail/12089222.html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